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2731" w14:textId="4D206923" w:rsidR="00D236CC" w:rsidRDefault="00000000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Journal of Global Tourism and Innovation</w:t>
      </w:r>
    </w:p>
    <w:p w14:paraId="6F6E5108" w14:textId="7627A0A1" w:rsidR="00FA6E44" w:rsidRDefault="00FA6E44" w:rsidP="00FA6E44"/>
    <w:p w14:paraId="694A4316" w14:textId="77777777" w:rsidR="00FA6E44" w:rsidRPr="00FA6E44" w:rsidRDefault="00FA6E44" w:rsidP="00FA6E44"/>
    <w:p w14:paraId="78096EEB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Article Title: [Insert Your Title Here]</w:t>
      </w:r>
    </w:p>
    <w:p w14:paraId="1CF131B2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Author Name¹, Author Name²</w:t>
      </w:r>
    </w:p>
    <w:p w14:paraId="6C0C4B1C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¹Affiliation, Email</w:t>
      </w:r>
    </w:p>
    <w:p w14:paraId="2EAA5C05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²Affiliation, Email</w:t>
      </w:r>
    </w:p>
    <w:p w14:paraId="5899068E" w14:textId="77777777" w:rsidR="00D236CC" w:rsidRPr="00FA6E44" w:rsidRDefault="00D236CC">
      <w:pPr>
        <w:rPr>
          <w:rFonts w:ascii="Times New Roman" w:hAnsi="Times New Roman" w:cs="Times New Roman"/>
          <w:sz w:val="24"/>
          <w:szCs w:val="24"/>
        </w:rPr>
      </w:pPr>
    </w:p>
    <w:p w14:paraId="019D4E28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Abstract</w:t>
      </w:r>
    </w:p>
    <w:p w14:paraId="0ACBFC79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(150–250 words)</w:t>
      </w:r>
    </w:p>
    <w:p w14:paraId="4EA15A51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A concise summary of the article’s purpose, methods, main findings, and conclusions.</w:t>
      </w:r>
    </w:p>
    <w:p w14:paraId="1F12A8C9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Keywords:</w:t>
      </w:r>
    </w:p>
    <w:p w14:paraId="29E1F09A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tourism, innovation, sustainable development, [other keywords]</w:t>
      </w:r>
    </w:p>
    <w:p w14:paraId="5BD805A8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1. Introduction</w:t>
      </w:r>
    </w:p>
    <w:p w14:paraId="095DE357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Background of the study</w:t>
      </w:r>
    </w:p>
    <w:p w14:paraId="71E723E5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Research problem</w:t>
      </w:r>
    </w:p>
    <w:p w14:paraId="4B58F73C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Objectives</w:t>
      </w:r>
    </w:p>
    <w:p w14:paraId="2F119A21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Significance</w:t>
      </w:r>
    </w:p>
    <w:p w14:paraId="5152BBF4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2. Literature Review</w:t>
      </w:r>
    </w:p>
    <w:p w14:paraId="6E0162EB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Overview of related studies</w:t>
      </w:r>
    </w:p>
    <w:p w14:paraId="463CC50F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Theoretical framework</w:t>
      </w:r>
    </w:p>
    <w:p w14:paraId="2460BBAC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3. Methodology</w:t>
      </w:r>
    </w:p>
    <w:p w14:paraId="2E0C8C8D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Research design</w:t>
      </w:r>
    </w:p>
    <w:p w14:paraId="3278D99C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Data collection methods</w:t>
      </w:r>
    </w:p>
    <w:p w14:paraId="61410E16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Analysis techniques</w:t>
      </w:r>
    </w:p>
    <w:p w14:paraId="17C648B9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4. Results and Discussion</w:t>
      </w:r>
    </w:p>
    <w:p w14:paraId="2CE095CF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Presentation of data/findings</w:t>
      </w:r>
    </w:p>
    <w:p w14:paraId="3EDFED4E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Interpretation and discussion</w:t>
      </w:r>
    </w:p>
    <w:p w14:paraId="2F9FB1A3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5. Conclusion and Recommendations</w:t>
      </w:r>
    </w:p>
    <w:p w14:paraId="1C6E8E10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Summary of findings</w:t>
      </w:r>
    </w:p>
    <w:p w14:paraId="584CB91A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lastRenderedPageBreak/>
        <w:t>- Implications</w:t>
      </w:r>
    </w:p>
    <w:p w14:paraId="12660A9E" w14:textId="77777777" w:rsidR="00D236CC" w:rsidRPr="00FA6E44" w:rsidRDefault="00000000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- Suggestions for future research</w:t>
      </w:r>
    </w:p>
    <w:p w14:paraId="6FB1FFA6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References</w:t>
      </w:r>
    </w:p>
    <w:p w14:paraId="1AA9829C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(Use APA style; example:)</w:t>
      </w:r>
    </w:p>
    <w:p w14:paraId="74046586" w14:textId="77777777" w:rsidR="00D236CC" w:rsidRPr="00FA6E44" w:rsidRDefault="00000000">
      <w:pPr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Smith, J. A., &amp; Doe, R. (2022). Innovation in global tourism: Trends and challenges. Journal of Tourism Research, 45(3), 123–145. https://doi.org/xxxxxxx</w:t>
      </w:r>
    </w:p>
    <w:p w14:paraId="67B7B120" w14:textId="77777777" w:rsidR="00D236CC" w:rsidRPr="00FA6E44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Instructions for authors:</w:t>
      </w:r>
    </w:p>
    <w:p w14:paraId="0D1304C0" w14:textId="77777777" w:rsidR="00D236CC" w:rsidRPr="00FA6E44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Manuscripts should be 5,000–8,000 words.</w:t>
      </w:r>
    </w:p>
    <w:p w14:paraId="2DA9F159" w14:textId="77777777" w:rsidR="00D236CC" w:rsidRPr="00FA6E44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Use 12pt Times New Roman, double spacing.</w:t>
      </w:r>
    </w:p>
    <w:p w14:paraId="6B9CB4A0" w14:textId="77777777" w:rsidR="00D236CC" w:rsidRPr="00FA6E44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Include both in-text citations and full references in APA style.</w:t>
      </w:r>
    </w:p>
    <w:p w14:paraId="75CA6165" w14:textId="77777777" w:rsidR="00D236CC" w:rsidRPr="00FA6E44" w:rsidRDefault="0000000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FA6E44">
        <w:rPr>
          <w:rFonts w:ascii="Times New Roman" w:hAnsi="Times New Roman" w:cs="Times New Roman"/>
          <w:sz w:val="24"/>
          <w:szCs w:val="24"/>
        </w:rPr>
        <w:t>Submit as .doc or .docx file.</w:t>
      </w:r>
    </w:p>
    <w:sectPr w:rsidR="00D236CC" w:rsidRPr="00FA6E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1806593">
    <w:abstractNumId w:val="8"/>
  </w:num>
  <w:num w:numId="2" w16cid:durableId="1982808361">
    <w:abstractNumId w:val="6"/>
  </w:num>
  <w:num w:numId="3" w16cid:durableId="396517432">
    <w:abstractNumId w:val="5"/>
  </w:num>
  <w:num w:numId="4" w16cid:durableId="889800083">
    <w:abstractNumId w:val="4"/>
  </w:num>
  <w:num w:numId="5" w16cid:durableId="560287788">
    <w:abstractNumId w:val="7"/>
  </w:num>
  <w:num w:numId="6" w16cid:durableId="988679925">
    <w:abstractNumId w:val="3"/>
  </w:num>
  <w:num w:numId="7" w16cid:durableId="126431461">
    <w:abstractNumId w:val="2"/>
  </w:num>
  <w:num w:numId="8" w16cid:durableId="1556699669">
    <w:abstractNumId w:val="1"/>
  </w:num>
  <w:num w:numId="9" w16cid:durableId="123524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D21FA"/>
    <w:rsid w:val="00AA1D8D"/>
    <w:rsid w:val="00B47730"/>
    <w:rsid w:val="00CB0664"/>
    <w:rsid w:val="00D236CC"/>
    <w:rsid w:val="00FA6E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F966B"/>
  <w14:defaultImageDpi w14:val="300"/>
  <w15:docId w15:val="{7D06A9B7-C321-4CF9-A4C1-BED23710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Betel Lagarense</cp:lastModifiedBy>
  <cp:revision>3</cp:revision>
  <dcterms:created xsi:type="dcterms:W3CDTF">2025-05-28T20:39:00Z</dcterms:created>
  <dcterms:modified xsi:type="dcterms:W3CDTF">2025-12-02T23:39:00Z</dcterms:modified>
  <cp:category/>
</cp:coreProperties>
</file>